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LoTF Vocab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member of the royal family, the princess was expected to keep her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speech left all of its listeners dumbfounded.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quiet girl was often the victim of the bully's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forest that carried on for acres with no end in sight could be described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related to a witch, warlock, or wizard.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 of the colorful stone made the boys stare in awe at is beauty.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 boy who believed his older brother's ghost stories without a second thought could be described as such.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well-built building had kept all the people safe from harm. Many would describe it as _______, as it withstood everything that was thrown at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to describe someone who does not see much good in anyone, and is not prone to trusting people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had felt that her life was on a _______ as bad events kept happening to her, each one worse than the last.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Vocab #3</dc:title>
  <dcterms:created xsi:type="dcterms:W3CDTF">2021-10-11T11:28:13Z</dcterms:created>
  <dcterms:modified xsi:type="dcterms:W3CDTF">2021-10-11T11:28:13Z</dcterms:modified>
</cp:coreProperties>
</file>