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LoUG and SHM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generated by a linear restoring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planetary model which is intermediate between geocentric and heliocentricmodels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empirical relationships that describe the motion of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motion that repeats itself over equal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proportional to the amount of extension or compression of the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required by an object to complete one cycle of its repeated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proposed the law of universal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planets move in __________ orbits, with the sun at one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proposed the heliocentric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the geocentric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LoUG and SHM </dc:title>
  <dcterms:created xsi:type="dcterms:W3CDTF">2021-10-11T11:28:54Z</dcterms:created>
  <dcterms:modified xsi:type="dcterms:W3CDTF">2021-10-11T11:28:54Z</dcterms:modified>
</cp:coreProperties>
</file>