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 Bortozzaghi Moderno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suo ruolo mai e poi mai dev'essere svilito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miei albionici piedi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vera età dell'oro per il Nostro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Esclamazione di disappunto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l'è cercata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 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Avvenente fanciulla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 la sua origine sul Pian del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Repellente teutonica dalle notevoli terga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Ferrari della politica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Eroi fantastici all'altezza... del Nostro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Logora chi non ce l'ha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Kermesse canora internazionale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Vanno moderati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Più probabile farli che acquistarli a casa Bortolaso-Canali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Ipocrita ricorrenza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Strumenti per l'onicotomia podale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Attività sportiva dilettantistica delle sette del mattino nel fine settimana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Il Nostro ne è... classico esempio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Seducente ballo tradizionale del veneto espatriato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Luogo favorito per amorosi appuntamenti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Profezia governativa prepandemica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 si trovano trote e carroarmati fucsia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Venne raccomandato per il ruolo di kapò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"Che fai, mi cacci?"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mogli dei commissari la evitano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Comprovato metodo per la disinfezione oftalmica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numero perfetto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parte del mondo femminile ci campa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Elegante congrega di espatriati amatori del giuoco del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Donna dalle eccellenti abilità recitative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Notoriamente svogliati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Biascica...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Subitanea sparizione serale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 sono le grandi creature giurassiche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 accaparrano qualunque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felino a Vicenza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Presumibilmente... per la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fanciulla ideale vi ci infila il braccio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trogolo a Pechino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Nota città termale nel Padovano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Bortozzaghi Moderno</dc:title>
  <dcterms:created xsi:type="dcterms:W3CDTF">2021-10-11T11:22:09Z</dcterms:created>
  <dcterms:modified xsi:type="dcterms:W3CDTF">2021-10-11T11:22:09Z</dcterms:modified>
</cp:coreProperties>
</file>