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 Mejor de Mi Vida Eres Tú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abrazame    </w:t>
      </w:r>
      <w:r>
        <w:t xml:space="preserve">   vida    </w:t>
      </w:r>
      <w:r>
        <w:t xml:space="preserve">   mejor    </w:t>
      </w:r>
      <w:r>
        <w:t xml:space="preserve">   juntos    </w:t>
      </w:r>
      <w:r>
        <w:t xml:space="preserve">   marcha    </w:t>
      </w:r>
      <w:r>
        <w:t xml:space="preserve">   escondes    </w:t>
      </w:r>
      <w:r>
        <w:t xml:space="preserve">   Destino    </w:t>
      </w:r>
      <w:r>
        <w:t xml:space="preserve">   Menudo    </w:t>
      </w:r>
      <w:r>
        <w:t xml:space="preserve">   Puerto Rico    </w:t>
      </w:r>
      <w:r>
        <w:t xml:space="preserve">   Ricky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Mejor de Mi Vida Eres Tú</dc:title>
  <dcterms:created xsi:type="dcterms:W3CDTF">2021-10-11T11:21:01Z</dcterms:created>
  <dcterms:modified xsi:type="dcterms:W3CDTF">2021-10-11T11:21:01Z</dcterms:modified>
</cp:coreProperties>
</file>