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 Spirito Santo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Dono dello Spirito Santo che rappresenta il rapporto d'amore con Dio e con le altre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Uno dei simboli dello Spirito Santo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L'olio con cui il Vescovo amministra il Sacramento della Cresima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Dono dello Spirito Santo che ci fa capire la parola di 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Figlio nella Trinità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sette riti, chiamati anche segni della grazia, che può ricevere un cristiano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 è lo Spirito Santo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 Dono dello Spirito Santo che ci aiuta a sopportare le difficoltà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religioso a capo di una Diocesi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Sinonimo di Cresima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Nella Trinità insieme a Padre e Figlio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Festa in cui si ricorda la discesa dello Spirito Santo sugli Apostoli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Dono dello Spirito Santo che ci guida lungo il percorso della nostra vita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 Sacramento in cui confermi la tua appartenenza alla Chiesa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 Dono dello Spirito Santo che ci aiuta a gustare la vita e a distinguere il bene dal male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 Spirito Santo</dc:title>
  <dcterms:created xsi:type="dcterms:W3CDTF">2021-10-11T11:22:01Z</dcterms:created>
  <dcterms:modified xsi:type="dcterms:W3CDTF">2021-10-11T11:22:01Z</dcterms:modified>
</cp:coreProperties>
</file>