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 Stato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Quello giudiziario compete ai magistrati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E' il potere dello Stato che compete al Governo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E' l'ente sovrano costituito da un popolo e un territorio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E' la forma di Stato corrispondente ad una dittatura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 un elemento costitutivo dello Stato, oltre al popolo e al territorio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Negli Stati basati sulla sovranità popolare, può essere diretta o indiretta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E' l'organo titolare del potere legislativo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 di governo caratterizzata per l'attribuzione dei poteri statali ad organi eletti dai cittadini in loro rappresentanza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E' il modo più diffuso di acquisto della cittadinanza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Delimitano il potere dello Stato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Stato</dc:title>
  <dcterms:created xsi:type="dcterms:W3CDTF">2021-10-15T03:43:37Z</dcterms:created>
  <dcterms:modified xsi:type="dcterms:W3CDTF">2021-10-15T03:43:37Z</dcterms:modified>
</cp:coreProperties>
</file>