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Loan</w:t>
      </w:r>
    </w:p>
    <w:p>
      <w:pPr>
        <w:pStyle w:val="Questions"/>
      </w:pPr>
      <w:r>
        <w:t xml:space="preserve">1. ATP CKRI CLL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AKJC L ISMMS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LESINVEA TEPORPSIER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ELANTCR AASLUIION BOTAPREL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RHAEHCMRSNO CIN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HIRRACD LORENZ NTUAHCE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ANALOIGM CEPLA STIPERPORE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CTSOT A SPREK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HIRACDR NNLY LENLA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VAESE ERROSTIPEP CLL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JERMYE ACIAS ASMAD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DADIV J ANLNK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KCRI NLELA CRCUNSIOTONT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DRAENSS ADN CCSMKOTO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RTPROE ADN SONS CAHRN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ECRRY OPTSSR LCL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EIAGTHER EWRO NURALEF MEHO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ARAELF O NDIEAM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GBB TTSNUINOSOCR LLC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368 RLAE SETTEA LCL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</dc:title>
  <dcterms:created xsi:type="dcterms:W3CDTF">2021-10-12T14:33:22Z</dcterms:created>
  <dcterms:modified xsi:type="dcterms:W3CDTF">2021-10-12T14:33:22Z</dcterms:modified>
</cp:coreProperties>
</file>