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 Forms and Comments</w:t>
      </w:r>
    </w:p>
    <w:p>
      <w:pPr>
        <w:pStyle w:val="Questions"/>
      </w:pPr>
      <w:r>
        <w:t xml:space="preserve">1. RALOYPL IEDUOCDNT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BEP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TLINEGAE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PSSLOUA TNCNESO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TAVICE NSLOA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VYLERIDE OTOPSNI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ECIRIENSV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NVGTIES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AONL ERTM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PALN YTPE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NOCACTU ARNVIOFIIECT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NLCTIE NTMOOIRINAF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ALON NCSMEMOT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ASML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RIAES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Forms and Comments</dc:title>
  <dcterms:created xsi:type="dcterms:W3CDTF">2021-10-12T14:33:26Z</dcterms:created>
  <dcterms:modified xsi:type="dcterms:W3CDTF">2021-10-12T14:33:26Z</dcterms:modified>
</cp:coreProperties>
</file>