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 protection that members may elect to have which makes payments to the loan in the event of illness or injury to a covered borrower which prevents them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pledged as security for repayment of a loan, to be forfeited in the event of a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Mechanical Protection-Vehicle Warranty which is available to members of EECU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interest accrued daily on a simple interest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pre-printed slip of paper that contains a member’s account number, payment amount and due date on a loan.  These are typically mailed to members in booklet form when they wish to mail a check for payment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Collateral Protection Insurance-A creditor placed insurance that is enacted when borrowers do not provide sufficient proof of insurance per their loan contract with a creditor.  CPI is not a liability insurance and will only cover repairs to the collateral in the event of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Vehicle Identification Number-A unique code, including a serial number, used by the automotive industry to identify individual motor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document establishing a person or business as the legal owner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months that the borrower and lender have agreed upon to pay back a borrowed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proportion of a loan that is charged as interest to the borrower, typically expressed as an annual percentage of the loan outstanding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accrues daily on the amount of the loan (current outstanding principal balance) from the date the interest charges begin until you repay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loan that is repaid over time with a set number of scheduled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Loan protection that members may elect to have which pays the loan in full in the event of the death of a covered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where a borrower is late or overdue on a loan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which allows for the loan amount to be withdrawn, repaid, and redrawn again in any manner and any number of times, until the arrangement expires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provision in most loan and insurance contracts that allows payment to be received for a certain period after the actual due date. During this period, no late fees are charged, and the late payment does not result in default or cancellation of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given money on loan to buy something that has a title such as a car or home. The lien holder is usually a bank or another financial firm. When insuring your car, the lien holder is also included on your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loan whose contract is completed through a third party which is financed with the credit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Guaranteed Asset Protection-An optional insurance that can be purchased on vehicles which covers the difference between the actual cash value and the balance still owed if there is a total loss on a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Terms</dc:title>
  <dcterms:created xsi:type="dcterms:W3CDTF">2021-10-12T14:33:20Z</dcterms:created>
  <dcterms:modified xsi:type="dcterms:W3CDTF">2021-10-12T14:33:20Z</dcterms:modified>
</cp:coreProperties>
</file>