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 Terms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money borrowed that is expected to be paid back with interest.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Variable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you borrow from a lender.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time it will take to completely pay off the loan.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Unsecured 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paying down debt.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FAFSA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Demonstrates how each payment affects the loan.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Fixed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charged on top of the principal of a loan.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Loan 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Set, consistent interest rates for the entire loan term.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Loan Amortization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the interest rate to vary throughout the term of the loan.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type of property you own that you offer as security in order to obtain a loan.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Installment Loans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Repay with a series of monthly payments.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Student 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require collateral.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Loan 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Borrow money to cover college education costs.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Application for Federal Student 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Amortization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Terms Matching Quiz</dc:title>
  <dcterms:created xsi:type="dcterms:W3CDTF">2021-10-12T14:33:52Z</dcterms:created>
  <dcterms:modified xsi:type="dcterms:W3CDTF">2021-10-12T14:33:52Z</dcterms:modified>
</cp:coreProperties>
</file>