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having trouble making your payments this will allow you to stop making payments for 12 months while interest will continue to accrue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that gave you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government pays the interest while you are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when all of the unpaid interest is added right to your principal balance as you start repaying your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is legally responsible for the student loans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period of time during which repayment of your student loans is 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fail to make a payment for 270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all of your loans into one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qualify for this, a portion of you loan can be erased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responsible for your interest on loans while you are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outstanding balance of your loan, without any future interest and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you can receive by completing the FAFSA that does not need to be paid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Vocabulary</dc:title>
  <dcterms:created xsi:type="dcterms:W3CDTF">2021-10-12T14:33:35Z</dcterms:created>
  <dcterms:modified xsi:type="dcterms:W3CDTF">2021-10-12T14:33:35Z</dcterms:modified>
</cp:coreProperties>
</file>