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Existing customer    </w:t>
      </w:r>
      <w:r>
        <w:t xml:space="preserve">   Eight years    </w:t>
      </w:r>
      <w:r>
        <w:t xml:space="preserve">   New boiler    </w:t>
      </w:r>
      <w:r>
        <w:t xml:space="preserve">   Phone    </w:t>
      </w:r>
      <w:r>
        <w:t xml:space="preserve">   Branch    </w:t>
      </w:r>
      <w:r>
        <w:t xml:space="preserve">   Online    </w:t>
      </w:r>
      <w:r>
        <w:t xml:space="preserve">   Lowest rate    </w:t>
      </w:r>
      <w:r>
        <w:t xml:space="preserve">   Consolidation    </w:t>
      </w:r>
      <w:r>
        <w:t xml:space="preserve">   Furniture    </w:t>
      </w:r>
      <w:r>
        <w:t xml:space="preserve">   Caravan    </w:t>
      </w:r>
      <w:r>
        <w:t xml:space="preserve">   Plastic surgery    </w:t>
      </w:r>
      <w:r>
        <w:t xml:space="preserve">   Holiday    </w:t>
      </w:r>
      <w:r>
        <w:t xml:space="preserve">   Home improvements    </w:t>
      </w:r>
      <w:r>
        <w:t xml:space="preserve">   New car    </w:t>
      </w:r>
      <w:r>
        <w:t xml:space="preserve">   Personal loans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Loans</dc:title>
  <dcterms:created xsi:type="dcterms:W3CDTF">2021-10-11T11:21:05Z</dcterms:created>
  <dcterms:modified xsi:type="dcterms:W3CDTF">2021-10-11T11:21:05Z</dcterms:modified>
</cp:coreProperties>
</file>