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Loans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government is the largest source of grants (you don’t have to pay 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Types of Grants: ________ working on campus to help pay for tuition.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Grants: _______ armed services grant but must complete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_______ of anywhere wanting you to pay to find you a scholarship or grant, don’t do it!! (you can get these from the internet, school counselor, or a financial aid)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the ____ in writing and if you like one school over another show your offer to the other school to see if they will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Types of Grants:______ few granted to talented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_______are one way to help finance your educations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Types of Grants:_____ based on grades, test scores.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Types of Grants: _________ chamber of commerce, corporations, community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Types of Grants:________ drama, speech, etc for extracurricular.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Types of Grants:_______ few granted to physically talented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Grants:_________ based on religious membership,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at _____ scholarships if you choose an in-town school-- often scholarships offered for those who are “local”.</w:t>
            </w:r>
          </w:p>
        </w:tc>
      </w:tr>
    </w:tbl>
    <w:p>
      <w:pPr>
        <w:pStyle w:val="WordBankLarge"/>
      </w:pPr>
      <w:r>
        <w:t xml:space="preserve">   Federal    </w:t>
      </w:r>
      <w:r>
        <w:t xml:space="preserve">   cautious    </w:t>
      </w:r>
      <w:r>
        <w:t xml:space="preserve">   offer    </w:t>
      </w:r>
      <w:r>
        <w:t xml:space="preserve">   local    </w:t>
      </w:r>
      <w:r>
        <w:t xml:space="preserve">   Leadership development awards    </w:t>
      </w:r>
      <w:r>
        <w:t xml:space="preserve">   ROTC    </w:t>
      </w:r>
      <w:r>
        <w:t xml:space="preserve">   Work Study Aid    </w:t>
      </w:r>
      <w:r>
        <w:t xml:space="preserve">   Church Groups    </w:t>
      </w:r>
      <w:r>
        <w:t xml:space="preserve">   Academic Scholarships    </w:t>
      </w:r>
      <w:r>
        <w:t xml:space="preserve">   Special Fields Scholarships    </w:t>
      </w:r>
      <w:r>
        <w:t xml:space="preserve">   Sports Scholarships    </w:t>
      </w:r>
      <w:r>
        <w:t xml:space="preserve">   Other Interest Scholarships    </w:t>
      </w:r>
      <w:r>
        <w:t xml:space="preserve">   Loans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Loans Study Guide</dc:title>
  <dcterms:created xsi:type="dcterms:W3CDTF">2021-10-11T11:21:24Z</dcterms:created>
  <dcterms:modified xsi:type="dcterms:W3CDTF">2021-10-11T11:21:24Z</dcterms:modified>
</cp:coreProperties>
</file>