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instalment    </w:t>
      </w:r>
      <w:r>
        <w:t xml:space="preserve">   bailiff    </w:t>
      </w:r>
      <w:r>
        <w:t xml:space="preserve">   amount    </w:t>
      </w:r>
      <w:r>
        <w:t xml:space="preserve">   wages    </w:t>
      </w:r>
      <w:r>
        <w:t xml:space="preserve">   debt    </w:t>
      </w:r>
      <w:r>
        <w:t xml:space="preserve">   property    </w:t>
      </w:r>
      <w:r>
        <w:t xml:space="preserve">   creditors    </w:t>
      </w:r>
      <w:r>
        <w:t xml:space="preserve">   assets    </w:t>
      </w:r>
      <w:r>
        <w:t xml:space="preserve">   percentage    </w:t>
      </w:r>
      <w:r>
        <w:t xml:space="preserve">   annual    </w:t>
      </w:r>
      <w:r>
        <w:t xml:space="preserve">   rate    </w:t>
      </w:r>
      <w:r>
        <w:t xml:space="preserve">   legal    </w:t>
      </w:r>
      <w:r>
        <w:t xml:space="preserve">   principal    </w:t>
      </w:r>
      <w:r>
        <w:t xml:space="preserve">   bankrupt    </w:t>
      </w:r>
      <w:r>
        <w:t xml:space="preserve">   secured    </w:t>
      </w:r>
      <w:r>
        <w:t xml:space="preserve">   bank    </w:t>
      </w:r>
      <w:r>
        <w:t xml:space="preserve">   interest    </w:t>
      </w:r>
      <w:r>
        <w:t xml:space="preserve">   Payday Loan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Loans</dc:title>
  <dcterms:created xsi:type="dcterms:W3CDTF">2021-10-11T11:21:28Z</dcterms:created>
  <dcterms:modified xsi:type="dcterms:W3CDTF">2021-10-11T11:21:28Z</dcterms:modified>
</cp:coreProperties>
</file>