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Lobbying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the president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that is determined to encourage or prevent changes in public policy without trying to be elected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supreme law of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employees of the united states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highest federal court of the united states?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from the president to the vice president to the cabinet is what branch?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organised group of people that have the same political views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is hired to persuade legislators to support a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rule or order issued by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group helps protect the right to keep and bear arms?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Lobbying</dc:title>
  <dcterms:created xsi:type="dcterms:W3CDTF">2021-10-11T11:21:09Z</dcterms:created>
  <dcterms:modified xsi:type="dcterms:W3CDTF">2021-10-11T11:21:09Z</dcterms:modified>
</cp:coreProperties>
</file>