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Lobectomy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About how long does it take for a patient to fully recover?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Patients are transported to the ____ after the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would someone need a lobectomy procedure?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should be avoided after the procedure.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should a patient go without eating or drinking before surgery?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open form of this procedure?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acronym for the minimally invasive form of this procedure?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left lung has _____ lobes.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clamps will be used during this procedure?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lung has _____ lobes.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Lobectomy</dc:title>
  <dcterms:created xsi:type="dcterms:W3CDTF">2021-10-11T11:21:16Z</dcterms:created>
  <dcterms:modified xsi:type="dcterms:W3CDTF">2021-10-11T11:21:16Z</dcterms:modified>
</cp:coreProperties>
</file>