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Lob's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impressive    </w:t>
      </w:r>
      <w:r>
        <w:t xml:space="preserve">   grieve    </w:t>
      </w:r>
      <w:r>
        <w:t xml:space="preserve">   coma    </w:t>
      </w:r>
      <w:r>
        <w:t xml:space="preserve">   constitution    </w:t>
      </w:r>
      <w:r>
        <w:t xml:space="preserve">   intimidation    </w:t>
      </w:r>
      <w:r>
        <w:t xml:space="preserve">   dignified    </w:t>
      </w:r>
      <w:r>
        <w:t xml:space="preserve">   objections    </w:t>
      </w:r>
      <w:r>
        <w:t xml:space="preserve">   spoiled    </w:t>
      </w:r>
      <w:r>
        <w:t xml:space="preserve">   forcibly    </w:t>
      </w:r>
      <w:r>
        <w:t xml:space="preserve">   dislodge    </w:t>
      </w:r>
      <w:r>
        <w:t xml:space="preserve">   forbidden    </w:t>
      </w:r>
      <w:r>
        <w:t xml:space="preserve">   concussed    </w:t>
      </w:r>
      <w:r>
        <w:t xml:space="preserve">   devotedly    </w:t>
      </w:r>
      <w:r>
        <w:t xml:space="preserve">   shrouds    </w:t>
      </w:r>
      <w:r>
        <w:t xml:space="preserve">   pedigreed    </w:t>
      </w:r>
      <w:r>
        <w:t xml:space="preserve">   weary    </w:t>
      </w:r>
      <w:r>
        <w:t xml:space="preserve">   disinfectant    </w:t>
      </w:r>
      <w:r>
        <w:t xml:space="preserve">   resolutions    </w:t>
      </w:r>
      <w:r>
        <w:t xml:space="preserve">   harbor    </w:t>
      </w:r>
      <w:r>
        <w:t xml:space="preserve">   beaming    </w:t>
      </w:r>
      <w:r>
        <w:t xml:space="preserve">   instinctively    </w:t>
      </w:r>
      <w:r>
        <w:t xml:space="preserve">   decisively    </w:t>
      </w:r>
      <w:r>
        <w:t xml:space="preserve">   atone    </w:t>
      </w:r>
      <w:r>
        <w:t xml:space="preserve">   fiercely    </w:t>
      </w:r>
      <w:r>
        <w:t xml:space="preserve">   regulations    </w:t>
      </w:r>
      <w:r>
        <w:t xml:space="preserve">   aggrieved    </w:t>
      </w:r>
      <w:r>
        <w:t xml:space="preserve">   inconsiderateness    </w:t>
      </w:r>
      <w:r>
        <w:t xml:space="preserve">   dutifully    </w:t>
      </w:r>
      <w:r>
        <w:t xml:space="preserve">   melancholy    </w:t>
      </w:r>
      <w:r>
        <w:t xml:space="preserve">   reluctant    </w:t>
      </w:r>
      <w:r>
        <w:t xml:space="preserve">   glance    </w:t>
      </w:r>
      <w:r>
        <w:t xml:space="preserve">   gadgets    </w:t>
      </w:r>
      <w:r>
        <w:t xml:space="preserve">   unconscious    </w:t>
      </w:r>
      <w:r>
        <w:t xml:space="preserve">   hurtle    </w:t>
      </w:r>
      <w:r>
        <w:t xml:space="preserve">   lonesome    </w:t>
      </w:r>
      <w:r>
        <w:t xml:space="preserve">   parting    </w:t>
      </w:r>
      <w:r>
        <w:t xml:space="preserve">   accompanied    </w:t>
      </w:r>
      <w:r>
        <w:t xml:space="preserve">   erupt    </w:t>
      </w:r>
      <w:r>
        <w:t xml:space="preserve">   seized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Lob's Girl</dc:title>
  <dcterms:created xsi:type="dcterms:W3CDTF">2021-10-12T14:33:14Z</dcterms:created>
  <dcterms:modified xsi:type="dcterms:W3CDTF">2021-10-12T14:33:14Z</dcterms:modified>
</cp:coreProperties>
</file>