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"Lob's Girl"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Animal's ancestory which is known and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Vow or something firmly decided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Disturb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Putting into words; to write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release anger or enthusiasm in a sudden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fasten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ask; to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unwilling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"Lob's Girl" Vocabulary Practice</dc:title>
  <dcterms:created xsi:type="dcterms:W3CDTF">2021-10-10T23:50:26Z</dcterms:created>
  <dcterms:modified xsi:type="dcterms:W3CDTF">2021-10-10T23:50:26Z</dcterms:modified>
</cp:coreProperties>
</file>