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Lob's Girl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injection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into words and writing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promise or tell positively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disturbed;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fasten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sleeplike state in which a person is unresponsive to light, sound, 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apology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Lob's Girl Vocabulary Puzzle</dc:title>
  <dcterms:created xsi:type="dcterms:W3CDTF">2021-10-11T11:20:42Z</dcterms:created>
  <dcterms:modified xsi:type="dcterms:W3CDTF">2021-10-11T11:20:42Z</dcterms:modified>
</cp:coreProperties>
</file>