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Lobster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threat to the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fusion of the head (or cephalon) and the thorax is known as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helps the lobster to move and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escaping from the old shell is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lobsters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legs on a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large claw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given to the female carrying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female lobster that carries the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larval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do lobster larvae usually hatch?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food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 lobster teeth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referred to as feelers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Lobster</dc:title>
  <dcterms:created xsi:type="dcterms:W3CDTF">2021-10-11T11:22:35Z</dcterms:created>
  <dcterms:modified xsi:type="dcterms:W3CDTF">2021-10-11T11:22:35Z</dcterms:modified>
</cp:coreProperties>
</file>