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Loc, Chron, Temp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 wrote ____________ about when she was a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mother always wants to know my ___________,to make sure I am where I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 was used to time the racers.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___________ late for school, so I got a detention slip.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 will ___________ the cookies so that everyone gets 2 cookies.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Janis enjoys listening to  _____________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bee sting made me feel a ___________ burning in my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put the pictures in ____________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cousin ___________ her arm, when her and my brother were wrestling.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enjoy the __________ flea market, when I need some fresh fruit.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Loc, Chron, Temp</dc:title>
  <dcterms:created xsi:type="dcterms:W3CDTF">2021-10-11T11:21:25Z</dcterms:created>
  <dcterms:modified xsi:type="dcterms:W3CDTF">2021-10-11T11:21:25Z</dcterms:modified>
</cp:coreProperties>
</file>