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Local Area Networking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Unique identification number for your system on the network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Subnet Mask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Primary protocol of most modern networks, including the Internet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 uses this value to distinguish which part of the IP address identifies the network ID and which part identifies the host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UDP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network that covers a particular area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Hypertext transfer protocol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item interconnects systems on a LAN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WAN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address your computer uses to send data to anything outside your network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Special computers that keep databases of IP addresses and their corresponding names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nslookup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gets an application's data from one machine to another reliably and completely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Switch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works best when you have a lot of data to send but it doesn't need to be perfect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TCP/IP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Command to see if your computer can talk to another computer or network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IP Address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language of the WWW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TCP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command that enables you to determine exactly the information the DNS server is giving you about a specific host name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Default Gateway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Area Networking</dc:title>
  <dcterms:created xsi:type="dcterms:W3CDTF">2021-10-11T11:22:09Z</dcterms:created>
  <dcterms:modified xsi:type="dcterms:W3CDTF">2021-10-11T11:22:09Z</dcterms:modified>
</cp:coreProperties>
</file>