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Local Church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Refers to the form of government under which the church operates.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Choir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To minister to the social, spiritual, and physical development of all people.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Pastor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TERMINATION OF MEMBERSHIP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Lay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is the supreme body of the African Methodist Episcopal Church.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Ushers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We are servants called to be ministers of hospitality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Choir Loft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Ability to transact spiritual and temporal business of the church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Nave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watch over new members and recommend those who are eligible  for full membership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Pulpit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Assist the stewards in baptism, and the Lord’s Supper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Stewards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Purposes of instilling in its membership a love and appreciation for the history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Stewardessess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Adhere to the Connectional Music and Christian Arts Ministry Bylaws and to the  pastor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Narthex…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Manage the temporal concerns of the church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Trustees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Lay the plans for administration of the church to the Official Board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THE MISSION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Mission: ‘To teach, train, and nurture ...in God's Word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 Withdrawal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Participate in the ministry beyond its congregation and provide needed service to the community.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 General Conference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sanctuary (from inside doors up to the altar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Church School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Vestibul (entrance area up to the door into the sanctuary)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Episcopal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Usually an elevated platform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Class Leaders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Gallery from which a group of church members sing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YPD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Catergory of Membership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WMS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Young People Division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  Probationary 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Local Church</dc:title>
  <dcterms:created xsi:type="dcterms:W3CDTF">2021-10-11T11:22:25Z</dcterms:created>
  <dcterms:modified xsi:type="dcterms:W3CDTF">2021-10-11T11:22:25Z</dcterms:modified>
</cp:coreProperties>
</file>