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Councils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borrow    </w:t>
      </w:r>
      <w:r>
        <w:t xml:space="preserve">   timetable    </w:t>
      </w:r>
      <w:r>
        <w:t xml:space="preserve">   oilspill    </w:t>
      </w:r>
      <w:r>
        <w:t xml:space="preserve">   family    </w:t>
      </w:r>
      <w:r>
        <w:t xml:space="preserve">   health    </w:t>
      </w:r>
      <w:r>
        <w:t xml:space="preserve">   objection    </w:t>
      </w:r>
      <w:r>
        <w:t xml:space="preserve">   responsibility    </w:t>
      </w:r>
      <w:r>
        <w:t xml:space="preserve">   eighteen    </w:t>
      </w:r>
      <w:r>
        <w:t xml:space="preserve">   age    </w:t>
      </w:r>
      <w:r>
        <w:t xml:space="preserve">   driverslicense    </w:t>
      </w:r>
      <w:r>
        <w:t xml:space="preserve">   safetyrules    </w:t>
      </w:r>
      <w:r>
        <w:t xml:space="preserve">   rubbish    </w:t>
      </w:r>
      <w:r>
        <w:t xml:space="preserve">   money    </w:t>
      </w:r>
      <w:r>
        <w:t xml:space="preserve">   funding    </w:t>
      </w:r>
      <w:r>
        <w:t xml:space="preserve">   biosecurity    </w:t>
      </w:r>
      <w:r>
        <w:t xml:space="preserve">   legislative    </w:t>
      </w:r>
      <w:r>
        <w:t xml:space="preserve">   elected    </w:t>
      </w:r>
      <w:r>
        <w:t xml:space="preserve">   ratepayers    </w:t>
      </w:r>
      <w:r>
        <w:t xml:space="preserve">   community    </w:t>
      </w:r>
      <w:r>
        <w:t xml:space="preserve">   contracting    </w:t>
      </w:r>
      <w:r>
        <w:t xml:space="preserve">   services    </w:t>
      </w:r>
      <w:r>
        <w:t xml:space="preserve">   mayor    </w:t>
      </w:r>
      <w:r>
        <w:t xml:space="preserve">   voting    </w:t>
      </w:r>
      <w:r>
        <w:t xml:space="preserve">   library    </w:t>
      </w:r>
      <w:r>
        <w:t xml:space="preserve">   busdriver    </w:t>
      </w:r>
      <w:r>
        <w:t xml:space="preserve">   population    </w:t>
      </w:r>
      <w:r>
        <w:t xml:space="preserve">   regional    </w:t>
      </w:r>
      <w:r>
        <w:t xml:space="preserve">   six    </w:t>
      </w:r>
      <w:r>
        <w:t xml:space="preserve">   authorities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Councils</dc:title>
  <dcterms:created xsi:type="dcterms:W3CDTF">2021-10-11T11:21:04Z</dcterms:created>
  <dcterms:modified xsi:type="dcterms:W3CDTF">2021-10-11T11:21:04Z</dcterms:modified>
</cp:coreProperties>
</file>