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Earth Day</w:t>
      </w:r>
    </w:p>
    <w:p>
      <w:pPr>
        <w:pStyle w:val="Questions"/>
      </w:pPr>
      <w:r>
        <w:t xml:space="preserve">1. TNEEIRNVMNO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GLOLBA NGMAIRW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UERSE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IABATHT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TVINEA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GTERA KEALS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OCPTOSM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ACGRNOI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CTIALPS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AMCE CEKER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UORDTOO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BECHA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SYIECBCL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TANURE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FIADLLNL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EYRECCL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CUDREE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VRESNIOATCNO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ATTR RAILT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ESNIRPVAEOTR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Earth Day</dc:title>
  <dcterms:created xsi:type="dcterms:W3CDTF">2021-10-11T11:22:27Z</dcterms:created>
  <dcterms:modified xsi:type="dcterms:W3CDTF">2021-10-11T11:22:27Z</dcterms:modified>
</cp:coreProperties>
</file>