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Baker    </w:t>
      </w:r>
      <w:r>
        <w:t xml:space="preserve">   Banana    </w:t>
      </w:r>
      <w:r>
        <w:t xml:space="preserve">   Bangor    </w:t>
      </w:r>
      <w:r>
        <w:t xml:space="preserve">   Belfast    </w:t>
      </w:r>
      <w:r>
        <w:t xml:space="preserve">   Breakfast    </w:t>
      </w:r>
      <w:r>
        <w:t xml:space="preserve">   Carrots    </w:t>
      </w:r>
      <w:r>
        <w:t xml:space="preserve">   Chicken    </w:t>
      </w:r>
      <w:r>
        <w:t xml:space="preserve">   Cooker    </w:t>
      </w:r>
      <w:r>
        <w:t xml:space="preserve">   Country    </w:t>
      </w:r>
      <w:r>
        <w:t xml:space="preserve">   Dinner    </w:t>
      </w:r>
      <w:r>
        <w:t xml:space="preserve">   Farmer    </w:t>
      </w:r>
      <w:r>
        <w:t xml:space="preserve">   Fruit    </w:t>
      </w:r>
      <w:r>
        <w:t xml:space="preserve">   Honey    </w:t>
      </w:r>
      <w:r>
        <w:t xml:space="preserve">   Lunch    </w:t>
      </w:r>
      <w:r>
        <w:t xml:space="preserve">   Market    </w:t>
      </w:r>
      <w:r>
        <w:t xml:space="preserve">   Northern Ireland    </w:t>
      </w:r>
      <w:r>
        <w:t xml:space="preserve">   People    </w:t>
      </w:r>
      <w:r>
        <w:t xml:space="preserve">   Potato    </w:t>
      </w:r>
      <w:r>
        <w:t xml:space="preserve">   Vegetables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Food</dc:title>
  <dcterms:created xsi:type="dcterms:W3CDTF">2021-10-11T11:21:02Z</dcterms:created>
  <dcterms:modified xsi:type="dcterms:W3CDTF">2021-10-11T11:21:02Z</dcterms:modified>
</cp:coreProperties>
</file>