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Local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outcome    </w:t>
      </w:r>
      <w:r>
        <w:t xml:space="preserve">   eligibility    </w:t>
      </w:r>
      <w:r>
        <w:t xml:space="preserve">   ballot    </w:t>
      </w:r>
      <w:r>
        <w:t xml:space="preserve">   vote    </w:t>
      </w:r>
      <w:r>
        <w:t xml:space="preserve">   property tax    </w:t>
      </w:r>
      <w:r>
        <w:t xml:space="preserve">   rally    </w:t>
      </w:r>
      <w:r>
        <w:t xml:space="preserve">   budget    </w:t>
      </w:r>
      <w:r>
        <w:t xml:space="preserve">   publicly funded    </w:t>
      </w:r>
      <w:r>
        <w:t xml:space="preserve">   trustees    </w:t>
      </w:r>
      <w:r>
        <w:t xml:space="preserve">   school board    </w:t>
      </w:r>
      <w:r>
        <w:t xml:space="preserve">   department    </w:t>
      </w:r>
      <w:r>
        <w:t xml:space="preserve">   taxes    </w:t>
      </w:r>
      <w:r>
        <w:t xml:space="preserve">   council chambers    </w:t>
      </w:r>
      <w:r>
        <w:t xml:space="preserve">   minutes    </w:t>
      </w:r>
      <w:r>
        <w:t xml:space="preserve">   transparency    </w:t>
      </w:r>
      <w:r>
        <w:t xml:space="preserve">   agenda    </w:t>
      </w:r>
      <w:r>
        <w:t xml:space="preserve">   returning officer    </w:t>
      </w:r>
      <w:r>
        <w:t xml:space="preserve">   scrutineer    </w:t>
      </w:r>
      <w:r>
        <w:t xml:space="preserve">   polling station    </w:t>
      </w:r>
      <w:r>
        <w:t xml:space="preserve">   oath    </w:t>
      </w:r>
      <w:r>
        <w:t xml:space="preserve">   forums    </w:t>
      </w:r>
      <w:r>
        <w:t xml:space="preserve">   nomination    </w:t>
      </w:r>
      <w:r>
        <w:t xml:space="preserve">   municipalities    </w:t>
      </w:r>
      <w:r>
        <w:t xml:space="preserve">   reeve    </w:t>
      </w:r>
      <w:r>
        <w:t xml:space="preserve">   ward    </w:t>
      </w:r>
      <w:r>
        <w:t xml:space="preserve">   councillor    </w:t>
      </w:r>
      <w:r>
        <w:t xml:space="preserve">   mayor    </w:t>
      </w:r>
      <w:r>
        <w:t xml:space="preserve">   bylaw    </w:t>
      </w:r>
      <w:r>
        <w:t xml:space="preserve">   government    </w:t>
      </w:r>
      <w:r>
        <w:t xml:space="preserve">   local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Government</dc:title>
  <dcterms:created xsi:type="dcterms:W3CDTF">2021-10-11T11:21:49Z</dcterms:created>
  <dcterms:modified xsi:type="dcterms:W3CDTF">2021-10-11T11:21:49Z</dcterms:modified>
</cp:coreProperties>
</file>