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charter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  <w:r>
        <w:t xml:space="preserve">   City Council    </w:t>
      </w:r>
      <w:r>
        <w:t xml:space="preserve">   Services    </w:t>
      </w:r>
      <w:r>
        <w:t xml:space="preserve">   Voters    </w:t>
      </w:r>
      <w:r>
        <w:t xml:space="preserve">   Taxes    </w:t>
      </w:r>
      <w:r>
        <w:t xml:space="preserve">   School Committee    </w:t>
      </w:r>
      <w:r>
        <w:t xml:space="preserve">   County    </w:t>
      </w:r>
      <w:r>
        <w:t xml:space="preserve">   Mayor    </w:t>
      </w:r>
      <w:r>
        <w:t xml:space="preserve">   Selectmen    </w:t>
      </w:r>
      <w:r>
        <w:t xml:space="preserve">   Town Meeting    </w:t>
      </w:r>
      <w:r>
        <w:t xml:space="preserve">   Elections    </w:t>
      </w:r>
      <w:r>
        <w:t xml:space="preserve">   Municipality    </w:t>
      </w:r>
      <w:r>
        <w:t xml:space="preserve">   Committee    </w:t>
      </w:r>
      <w:r>
        <w:t xml:space="preserve">   Board    </w:t>
      </w:r>
      <w:r>
        <w:t xml:space="preserve">   Department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</dc:title>
  <dcterms:created xsi:type="dcterms:W3CDTF">2021-10-11T11:22:04Z</dcterms:created>
  <dcterms:modified xsi:type="dcterms:W3CDTF">2021-10-11T11:22:04Z</dcterms:modified>
</cp:coreProperties>
</file>