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 Government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county expenditure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systems of communication, power, transportation (ex. roads)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of government; you live in 1 of 100 in 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hired by city council; oversees day-to-day operations for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given for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local (city or county)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document establishing the structure and rights for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municipal law enforcement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elected county law enforcement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order to do something (by higher level of government to a lower level)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 from party affiliation of bias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County commissioners set tax rates, pass ordinances and determine a ___ for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drafts minutes, maintains records of County Board of Commissioners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city, town or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maintains marriage licenses, birth and death certificates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source of county government revenue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 2019</dc:title>
  <dcterms:created xsi:type="dcterms:W3CDTF">2021-10-11T11:21:59Z</dcterms:created>
  <dcterms:modified xsi:type="dcterms:W3CDTF">2021-10-11T11:21:59Z</dcterms:modified>
</cp:coreProperties>
</file>