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Local 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authority    </w:t>
      </w:r>
      <w:r>
        <w:t xml:space="preserve">   disputes    </w:t>
      </w:r>
      <w:r>
        <w:t xml:space="preserve">   rules    </w:t>
      </w:r>
      <w:r>
        <w:t xml:space="preserve">   public service    </w:t>
      </w:r>
      <w:r>
        <w:t xml:space="preserve">   power    </w:t>
      </w:r>
      <w:r>
        <w:t xml:space="preserve">   volunteer    </w:t>
      </w:r>
      <w:r>
        <w:t xml:space="preserve">   vote    </w:t>
      </w:r>
      <w:r>
        <w:t xml:space="preserve">   rights    </w:t>
      </w:r>
      <w:r>
        <w:t xml:space="preserve">   responsibility    </w:t>
      </w:r>
      <w:r>
        <w:t xml:space="preserve">   laws    </w:t>
      </w:r>
      <w:r>
        <w:t xml:space="preserve">   City Hall    </w:t>
      </w:r>
      <w:r>
        <w:t xml:space="preserve">   judicial branch    </w:t>
      </w:r>
      <w:r>
        <w:t xml:space="preserve">   executive branch    </w:t>
      </w:r>
      <w:r>
        <w:t xml:space="preserve">   legislative branch    </w:t>
      </w:r>
      <w:r>
        <w:t xml:space="preserve">   council member    </w:t>
      </w:r>
      <w:r>
        <w:t xml:space="preserve">   mayor    </w:t>
      </w:r>
      <w:r>
        <w:t xml:space="preserve">   township    </w:t>
      </w:r>
      <w:r>
        <w:t xml:space="preserve">   county    </w:t>
      </w:r>
      <w:r>
        <w:t xml:space="preserve">   municipal    </w:t>
      </w:r>
      <w:r>
        <w:t xml:space="preserve">   citizen    </w:t>
      </w:r>
      <w:r>
        <w:t xml:space="preserve">   government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Local Government</dc:title>
  <dcterms:created xsi:type="dcterms:W3CDTF">2021-10-11T11:21:30Z</dcterms:created>
  <dcterms:modified xsi:type="dcterms:W3CDTF">2021-10-11T11:21:30Z</dcterms:modified>
</cp:coreProperties>
</file>