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Local Government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Local authority function which creates a plan for the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law passed by a local authority [3,3]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order to check if you are eligible to vote you would check this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head of the appointed officials.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years does a council serve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housing scheme provided by most local authorities in Ireland. [10,7]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function which provides parks, leisure centres etc. [7, 10]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locally elected officials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Business taxes paid to local authority are called ? 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service the local authority provides to oversea inquests?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functions performed by Appointed officials.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city councils in Ireland.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Government Crossword</dc:title>
  <dcterms:created xsi:type="dcterms:W3CDTF">2021-10-11T11:21:52Z</dcterms:created>
  <dcterms:modified xsi:type="dcterms:W3CDTF">2021-10-11T11:21:52Z</dcterms:modified>
</cp:coreProperties>
</file>