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taxes provide a source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wards are divided into___________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elected position of a rural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are hired to run or work in the government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council positions were chosen in Ancient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Reports to the Chief Administrative 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a motion is discussed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an idea becomes a bylaw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provincial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make recommendations based off research on municipal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Advises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candidate in the upcoming municipal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this law all people cannot be discriminated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by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Consensus at Le Grande Paix happened through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by voters in First Nation commuity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municipal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Selected by each nation to sit on the Grand Council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Crossword </dc:title>
  <dcterms:created xsi:type="dcterms:W3CDTF">2021-10-11T11:21:20Z</dcterms:created>
  <dcterms:modified xsi:type="dcterms:W3CDTF">2021-10-11T11:21:20Z</dcterms:modified>
</cp:coreProperties>
</file>