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Local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Organized by a geographic region with a county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Council-Manager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Oversees the county taxes and revenues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Commission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Serves as the chief law-enforcement officer of the county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Treasurer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Paperwork/record keeper of area courts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Charters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the local government the power to operate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District Attorney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elected council who oversees the actions of a city manager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Clerk of Courts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group of elected officials who administers all functions of the city government through consensus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example of a municipality that includes every type of service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Sheriff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Serves as a "death detective" and supervises county morgue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County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Serves as the agent of the state government in county trials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Medical Examiner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Government</dc:title>
  <dcterms:created xsi:type="dcterms:W3CDTF">2021-10-11T11:21:39Z</dcterms:created>
  <dcterms:modified xsi:type="dcterms:W3CDTF">2021-10-11T11:21:39Z</dcterms:modified>
</cp:coreProperties>
</file>