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Local Government</w:t>
      </w:r>
    </w:p>
    <w:p>
      <w:pPr>
        <w:pStyle w:val="Questions"/>
      </w:pPr>
      <w:r>
        <w:t xml:space="preserve">1. AIENSDRCON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MARYO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YICT COICLNU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WTNO LCCNIUO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IYTC MARNAEG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RBODA FO RVRESIOSPU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CIUTIRC TCRUO LEKRC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TRSEERRUA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RETRHAC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HSFIREF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</dc:title>
  <dcterms:created xsi:type="dcterms:W3CDTF">2021-10-11T11:21:40Z</dcterms:created>
  <dcterms:modified xsi:type="dcterms:W3CDTF">2021-10-11T11:21:40Z</dcterms:modified>
</cp:coreProperties>
</file>