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Local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Local laws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Board of Supervisors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Elected by the voters and passes ordinances for the COUNTY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ordinances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local governing units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Town Council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Serves ceremonial roles in towns and cities with a manager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Charter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Passes ordinances for a CITY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School 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Elected by the voters and passes ordinances for a TOWN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Clerk of Circuit Court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Hired by the Board of Supervisors, town council or city council to oversee the daily operations of government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Manager/Administrator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Keeps records of legal documents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counties, towns and cities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city's plan for government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City Council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Oversees public schools(k-12)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Mayor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Government</dc:title>
  <dcterms:created xsi:type="dcterms:W3CDTF">2021-10-11T11:21:42Z</dcterms:created>
  <dcterms:modified xsi:type="dcterms:W3CDTF">2021-10-11T11:21:42Z</dcterms:modified>
</cp:coreProperties>
</file>