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Health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causes    </w:t>
      </w:r>
      <w:r>
        <w:t xml:space="preserve">   germs    </w:t>
      </w:r>
      <w:r>
        <w:t xml:space="preserve">   sick    </w:t>
      </w:r>
      <w:r>
        <w:t xml:space="preserve">   dehydrated    </w:t>
      </w:r>
      <w:r>
        <w:t xml:space="preserve">   blood    </w:t>
      </w:r>
      <w:r>
        <w:t xml:space="preserve">   severe    </w:t>
      </w:r>
      <w:r>
        <w:t xml:space="preserve">   diarrhoea    </w:t>
      </w:r>
      <w:r>
        <w:t xml:space="preserve">   technology    </w:t>
      </w:r>
      <w:r>
        <w:t xml:space="preserve">   problem    </w:t>
      </w:r>
      <w:r>
        <w:t xml:space="preserve">   health    </w:t>
      </w:r>
      <w:r>
        <w:t xml:space="preserve">   untreated    </w:t>
      </w:r>
      <w:r>
        <w:t xml:space="preserve">   temperature    </w:t>
      </w:r>
      <w:r>
        <w:t xml:space="preserve">   infectious    </w:t>
      </w:r>
      <w:r>
        <w:t xml:space="preserve">   clinic    </w:t>
      </w:r>
      <w:r>
        <w:t xml:space="preserve">   tuberculosis    </w:t>
      </w:r>
      <w:r>
        <w:t xml:space="preserve">   diagnosis    </w:t>
      </w:r>
      <w:r>
        <w:t xml:space="preserve">   illness    </w:t>
      </w:r>
      <w:r>
        <w:t xml:space="preserve">   virus    </w:t>
      </w:r>
      <w:r>
        <w:t xml:space="preserve">   symptoms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Health Problems</dc:title>
  <dcterms:created xsi:type="dcterms:W3CDTF">2021-10-11T11:22:16Z</dcterms:created>
  <dcterms:modified xsi:type="dcterms:W3CDTF">2021-10-11T11:22:16Z</dcterms:modified>
</cp:coreProperties>
</file>