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Anglo-Saxon    </w:t>
      </w:r>
      <w:r>
        <w:t xml:space="preserve">   Bark Endevour    </w:t>
      </w:r>
      <w:r>
        <w:t xml:space="preserve">   Bell    </w:t>
      </w:r>
      <w:r>
        <w:t xml:space="preserve">   Big Ben    </w:t>
      </w:r>
      <w:r>
        <w:t xml:space="preserve">   Billingham Hall    </w:t>
      </w:r>
      <w:r>
        <w:t xml:space="preserve">   Captain Cook    </w:t>
      </w:r>
      <w:r>
        <w:t xml:space="preserve">   Castle    </w:t>
      </w:r>
      <w:r>
        <w:t xml:space="preserve">   ICI    </w:t>
      </w:r>
      <w:r>
        <w:t xml:space="preserve">   John Walker    </w:t>
      </w:r>
      <w:r>
        <w:t xml:space="preserve">   Market    </w:t>
      </w:r>
      <w:r>
        <w:t xml:space="preserve">   Match    </w:t>
      </w:r>
      <w:r>
        <w:t xml:space="preserve">   Monkey    </w:t>
      </w:r>
      <w:r>
        <w:t xml:space="preserve">   Pease    </w:t>
      </w:r>
      <w:r>
        <w:t xml:space="preserve">   Railway    </w:t>
      </w:r>
      <w:r>
        <w:t xml:space="preserve">   Shipyards    </w:t>
      </w:r>
      <w:r>
        <w:t xml:space="preserve">   Stephenson    </w:t>
      </w:r>
      <w:r>
        <w:t xml:space="preserve">   Tower House    </w:t>
      </w:r>
      <w:r>
        <w:t xml:space="preserve">   Trams    </w:t>
      </w:r>
      <w:r>
        <w:t xml:space="preserve">   Victoria Cross    </w:t>
      </w:r>
      <w:r>
        <w:t xml:space="preserve">   Warner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History</dc:title>
  <dcterms:created xsi:type="dcterms:W3CDTF">2021-10-11T11:20:48Z</dcterms:created>
  <dcterms:modified xsi:type="dcterms:W3CDTF">2021-10-11T11:20:48Z</dcterms:modified>
</cp:coreProperties>
</file>