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dates    </w:t>
      </w:r>
      <w:r>
        <w:t xml:space="preserve">   museum    </w:t>
      </w:r>
      <w:r>
        <w:t xml:space="preserve">   writing    </w:t>
      </w:r>
      <w:r>
        <w:t xml:space="preserve">   pictures    </w:t>
      </w:r>
      <w:r>
        <w:t xml:space="preserve">   avenues    </w:t>
      </w:r>
      <w:r>
        <w:t xml:space="preserve">   objects    </w:t>
      </w:r>
      <w:r>
        <w:t xml:space="preserve">   films    </w:t>
      </w:r>
      <w:r>
        <w:t xml:space="preserve">   socderfields    </w:t>
      </w:r>
      <w:r>
        <w:t xml:space="preserve">   graveyard    </w:t>
      </w:r>
      <w:r>
        <w:t xml:space="preserve">  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History</dc:title>
  <dcterms:created xsi:type="dcterms:W3CDTF">2021-10-11T11:22:23Z</dcterms:created>
  <dcterms:modified xsi:type="dcterms:W3CDTF">2021-10-11T11:22:23Z</dcterms:modified>
</cp:coreProperties>
</file>