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people a list of questions to find out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before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dead people are buried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see or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places, such as churches, temples and mosques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reminds us of people who have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in which objects of historical, scientific, artistic, or cultural interest are stored and exhibited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that is printed and distributed that contains news, articles of opinion, features, and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way to describe a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road that sometimes has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History Crossword Puzzle</dc:title>
  <dcterms:created xsi:type="dcterms:W3CDTF">2021-10-11T11:22:16Z</dcterms:created>
  <dcterms:modified xsi:type="dcterms:W3CDTF">2021-10-11T11:22:16Z</dcterms:modified>
</cp:coreProperties>
</file>