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 History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Carriage    </w:t>
      </w:r>
      <w:r>
        <w:t xml:space="preserve">   River    </w:t>
      </w:r>
      <w:r>
        <w:t xml:space="preserve">   Loose    </w:t>
      </w:r>
      <w:r>
        <w:t xml:space="preserve">   Maidstone    </w:t>
      </w:r>
      <w:r>
        <w:t xml:space="preserve">   Sheep    </w:t>
      </w:r>
      <w:r>
        <w:t xml:space="preserve">   Iggy    </w:t>
      </w:r>
      <w:r>
        <w:t xml:space="preserve">   Dinosaur    </w:t>
      </w:r>
      <w:r>
        <w:t xml:space="preserve">   Cobtree    </w:t>
      </w:r>
      <w:r>
        <w:t xml:space="preserve">   Zoo    </w:t>
      </w:r>
      <w:r>
        <w:t xml:space="preserve">   Elephants    </w:t>
      </w:r>
      <w:r>
        <w:t xml:space="preserve">   Breweries    </w:t>
      </w:r>
      <w:r>
        <w:t xml:space="preserve">   Mills    </w:t>
      </w:r>
      <w:r>
        <w:t xml:space="preserve">   Daisy    </w:t>
      </w:r>
      <w:r>
        <w:t xml:space="preserve">   Gert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History Night</dc:title>
  <dcterms:created xsi:type="dcterms:W3CDTF">2021-10-11T11:21:48Z</dcterms:created>
  <dcterms:modified xsi:type="dcterms:W3CDTF">2021-10-11T11:21:48Z</dcterms:modified>
</cp:coreProperties>
</file>