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Knowledge Mini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Southbourne Civil Engineer's invention helps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Fled scene of Regicide and crossed Avon and Stour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for gossip in Christchurch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Landmark building on the East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Christchurch waterfront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Bournemouth raised Primatologist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Duck Trap on the Bourne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Darwin's contemporary buried in Broadstone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Watery 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 Northbourne and Millhams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Busy shopping area on Wimborne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Bournemouth man gets everyone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Model Village that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Valued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Themed Adventure Golf at Pier Approach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Bournemouth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Destination BOH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Debenhams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Mayor, Hotelier, Collector &amp;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leave your rock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Parkstone girl achieves global fame in '64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entertainment venue since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Laurel &amp; Hardy stayed at this Boscombe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to the tiny people and Tony Blackburn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name of Christchurch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Imagine a famous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Tolkien's preferred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Angry Ursus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Boscombe Cliff Grazers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Knowledge Mini Crossword</dc:title>
  <dcterms:created xsi:type="dcterms:W3CDTF">2021-10-11T11:22:21Z</dcterms:created>
  <dcterms:modified xsi:type="dcterms:W3CDTF">2021-10-11T11:22:21Z</dcterms:modified>
</cp:coreProperties>
</file>