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Literary Luminaries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RUPERTBROOKE    </w:t>
      </w:r>
      <w:r>
        <w:t xml:space="preserve">   THOMASHARDY    </w:t>
      </w:r>
      <w:r>
        <w:t xml:space="preserve">   GERALDDURRELL    </w:t>
      </w:r>
      <w:r>
        <w:t xml:space="preserve">   JAMESHERBERT    </w:t>
      </w:r>
      <w:r>
        <w:t xml:space="preserve">   JANEAUSTEN    </w:t>
      </w:r>
      <w:r>
        <w:t xml:space="preserve">   JOHNFOWLES    </w:t>
      </w:r>
      <w:r>
        <w:t xml:space="preserve">   BRAMSTOKER    </w:t>
      </w:r>
      <w:r>
        <w:t xml:space="preserve">   IRISMURDOCH    </w:t>
      </w:r>
      <w:r>
        <w:t xml:space="preserve">   RADCLYFFEHALL    </w:t>
      </w:r>
      <w:r>
        <w:t xml:space="preserve">   JOHNGALSWORTHY    </w:t>
      </w:r>
      <w:r>
        <w:t xml:space="preserve">   BILLBRYSON    </w:t>
      </w:r>
      <w:r>
        <w:t xml:space="preserve">   JOHNLECARRE    </w:t>
      </w:r>
      <w:r>
        <w:t xml:space="preserve">   DHLAWRENCE    </w:t>
      </w:r>
      <w:r>
        <w:t xml:space="preserve">   MARYSHELLEY    </w:t>
      </w:r>
      <w:r>
        <w:t xml:space="preserve">   ENIDBLYTON    </w:t>
      </w:r>
      <w:r>
        <w:t xml:space="preserve">   OSCARWILDE    </w:t>
      </w:r>
      <w:r>
        <w:t xml:space="preserve">   IANFLEMING    </w:t>
      </w:r>
      <w:r>
        <w:t xml:space="preserve">   JRRTOLKIEN    </w:t>
      </w:r>
      <w:r>
        <w:t xml:space="preserve">   ROBERTLOUISSTEVENSON    </w:t>
      </w:r>
      <w:r>
        <w:t xml:space="preserve">   ARTHURCONANDOYLE    </w:t>
      </w:r>
      <w:r>
        <w:t xml:space="preserve">   TELAWRENCE    </w:t>
      </w:r>
      <w:r>
        <w:t xml:space="preserve">   TERENCERATTIGAN    </w:t>
      </w:r>
      <w:r>
        <w:t xml:space="preserve">   FLORATHOMPSON    </w:t>
      </w:r>
      <w:r>
        <w:t xml:space="preserve">   EVELYNWAUGH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Literary Luminaries</dc:title>
  <dcterms:created xsi:type="dcterms:W3CDTF">2021-10-11T11:22:28Z</dcterms:created>
  <dcterms:modified xsi:type="dcterms:W3CDTF">2021-10-11T11:22:28Z</dcterms:modified>
</cp:coreProperties>
</file>