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Outreach Ministry - Complete the puzzle to identify the agencies/ministries supported by HPC.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for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coalition that fights this in our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Blue Ridge ministry is always in need of Bibles.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with a Little Debbie Food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"Hope and Healing for Families"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240 men reside nightly on this campus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army is known for its red kettles.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Mountain Home for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on the 3rd Sunday of each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Blessings in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 for children with specialized orthopaedic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Hospice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_________________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Sponsors of Taste of Hendersonville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Brothers, Big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Outreach Ministry - Complete the puzzle to identify the agencies/ministries supported by HPC.</dc:title>
  <dcterms:created xsi:type="dcterms:W3CDTF">2021-10-11T11:21:29Z</dcterms:created>
  <dcterms:modified xsi:type="dcterms:W3CDTF">2021-10-11T11:21:29Z</dcterms:modified>
</cp:coreProperties>
</file>