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Local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Admiral    </w:t>
      </w:r>
      <w:r>
        <w:t xml:space="preserve">   Ball Camp    </w:t>
      </w:r>
      <w:r>
        <w:t xml:space="preserve">   Big Ridge    </w:t>
      </w:r>
      <w:r>
        <w:t xml:space="preserve">   Big Turtle    </w:t>
      </w:r>
      <w:r>
        <w:t xml:space="preserve">   Briarcliff    </w:t>
      </w:r>
      <w:r>
        <w:t xml:space="preserve">   Carmicheal    </w:t>
      </w:r>
      <w:r>
        <w:t xml:space="preserve">   Caswell    </w:t>
      </w:r>
      <w:r>
        <w:t xml:space="preserve">   Cedar Hill    </w:t>
      </w:r>
      <w:r>
        <w:t xml:space="preserve">   Chilhowee    </w:t>
      </w:r>
      <w:r>
        <w:t xml:space="preserve">   Clark    </w:t>
      </w:r>
      <w:r>
        <w:t xml:space="preserve">   Claxton    </w:t>
      </w:r>
      <w:r>
        <w:t xml:space="preserve">   Cove Lake    </w:t>
      </w:r>
      <w:r>
        <w:t xml:space="preserve">   Cowan    </w:t>
      </w:r>
      <w:r>
        <w:t xml:space="preserve">   Elm Grove    </w:t>
      </w:r>
      <w:r>
        <w:t xml:space="preserve">   Elza Gate    </w:t>
      </w:r>
      <w:r>
        <w:t xml:space="preserve">   Fort Dickerson    </w:t>
      </w:r>
      <w:r>
        <w:t xml:space="preserve">   Greenways    </w:t>
      </w:r>
      <w:r>
        <w:t xml:space="preserve">   Haw Ridge    </w:t>
      </w:r>
      <w:r>
        <w:t xml:space="preserve">   Highland view    </w:t>
      </w:r>
      <w:r>
        <w:t xml:space="preserve">   Lakeshore    </w:t>
      </w:r>
      <w:r>
        <w:t xml:space="preserve">   Melton Hill    </w:t>
      </w:r>
      <w:r>
        <w:t xml:space="preserve">   Milt Dickens    </w:t>
      </w:r>
      <w:r>
        <w:t xml:space="preserve">   Sharps Ridge    </w:t>
      </w:r>
      <w:r>
        <w:t xml:space="preserve">   Solway    </w:t>
      </w:r>
      <w:r>
        <w:t xml:space="preserve">   South Clinton    </w:t>
      </w:r>
      <w:r>
        <w:t xml:space="preserve">   Trails End    </w:t>
      </w:r>
      <w:r>
        <w:t xml:space="preserve">   Tyson    </w:t>
      </w:r>
      <w:r>
        <w:t xml:space="preserve">   Walker Springs    </w:t>
      </w:r>
      <w:r>
        <w:t xml:space="preserve">   Windrock    </w:t>
      </w:r>
      <w:r>
        <w:t xml:space="preserve">   Yearwood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Parks</dc:title>
  <dcterms:created xsi:type="dcterms:W3CDTF">2021-10-11T11:22:23Z</dcterms:created>
  <dcterms:modified xsi:type="dcterms:W3CDTF">2021-10-11T11:22:23Z</dcterms:modified>
</cp:coreProperties>
</file>