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Local Towns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Allhallows    </w:t>
      </w:r>
      <w:r>
        <w:t xml:space="preserve">   Cuxton    </w:t>
      </w:r>
      <w:r>
        <w:t xml:space="preserve">   Halling    </w:t>
      </w:r>
      <w:r>
        <w:t xml:space="preserve">   Snodland    </w:t>
      </w:r>
      <w:r>
        <w:t xml:space="preserve">   Grain    </w:t>
      </w:r>
      <w:r>
        <w:t xml:space="preserve">   Hoo    </w:t>
      </w:r>
      <w:r>
        <w:t xml:space="preserve">   Rainham    </w:t>
      </w:r>
      <w:r>
        <w:t xml:space="preserve">   Walderslade    </w:t>
      </w:r>
      <w:r>
        <w:t xml:space="preserve">   Lordswood    </w:t>
      </w:r>
      <w:r>
        <w:t xml:space="preserve">   Luton    </w:t>
      </w:r>
      <w:r>
        <w:t xml:space="preserve">   Strood    </w:t>
      </w:r>
      <w:r>
        <w:t xml:space="preserve">   Rochester    </w:t>
      </w:r>
      <w:r>
        <w:t xml:space="preserve">   Gillingham    </w:t>
      </w:r>
      <w:r>
        <w:t xml:space="preserve">   Maidstone    </w:t>
      </w:r>
      <w:r>
        <w:t xml:space="preserve">   Medway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 Towns</dc:title>
  <dcterms:created xsi:type="dcterms:W3CDTF">2021-10-11T11:22:37Z</dcterms:created>
  <dcterms:modified xsi:type="dcterms:W3CDTF">2021-10-11T11:22:37Z</dcterms:modified>
</cp:coreProperties>
</file>