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Vino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Signature wine of Indiana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How wineries are passed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Often tastes like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Semi-Sweet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more bitter, acidic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Midwestern wine states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Oenophiles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science of growing 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Traminette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often called dessert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Wine-lovers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California, Washington, 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study of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Iowa, Ohio, 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Major wine production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Vino Word Match</dc:title>
  <dcterms:created xsi:type="dcterms:W3CDTF">2021-10-11T11:21:21Z</dcterms:created>
  <dcterms:modified xsi:type="dcterms:W3CDTF">2021-10-11T11:21:21Z</dcterms:modified>
</cp:coreProperties>
</file>