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and Hidden Job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Classmates    </w:t>
      </w:r>
      <w:r>
        <w:t xml:space="preserve">   Teachers    </w:t>
      </w:r>
      <w:r>
        <w:t xml:space="preserve">   Friends    </w:t>
      </w:r>
      <w:r>
        <w:t xml:space="preserve">   Family    </w:t>
      </w:r>
      <w:r>
        <w:t xml:space="preserve">   Community    </w:t>
      </w:r>
      <w:r>
        <w:t xml:space="preserve">   Job Fairs    </w:t>
      </w:r>
      <w:r>
        <w:t xml:space="preserve">   Skills    </w:t>
      </w:r>
      <w:r>
        <w:t xml:space="preserve">   Cold Calls    </w:t>
      </w:r>
      <w:r>
        <w:t xml:space="preserve">   Word of mouth    </w:t>
      </w:r>
      <w:r>
        <w:t xml:space="preserve">   Network    </w:t>
      </w:r>
      <w:r>
        <w:t xml:space="preserve">   Online    </w:t>
      </w:r>
      <w:r>
        <w:t xml:space="preserve">   Newspaper    </w:t>
      </w:r>
      <w:r>
        <w:t xml:space="preserve">   Job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and Hidden Job Market</dc:title>
  <dcterms:created xsi:type="dcterms:W3CDTF">2021-10-11T11:21:18Z</dcterms:created>
  <dcterms:modified xsi:type="dcterms:W3CDTF">2021-10-11T11:21:18Z</dcterms:modified>
</cp:coreProperties>
</file>