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Localidades de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go here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attend this before you go to first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buy food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placed on the side of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 of sports games, like football, happen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go out to eat here for nice occasions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get your medicine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get your money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get a lot of discount clothes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Localidades de la ciudad</dc:title>
  <dcterms:created xsi:type="dcterms:W3CDTF">2021-10-10T23:42:27Z</dcterms:created>
  <dcterms:modified xsi:type="dcterms:W3CDTF">2021-10-10T23:42:27Z</dcterms:modified>
</cp:coreProperties>
</file>