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Localisation of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Wernicke's area responsible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 language areas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Broca's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Involved in visuals.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Involved in sensory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are... in the brain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Contradictory evidence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cortex is in the parietal lobe?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layer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Involved in speech and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Supporting evidence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different parts of he brain are responsible for different behaviours, processes and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Broca's area responsible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Involved in hearing and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cortex is in the frontal lobe?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Argues against localisation.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cortex is in the temporal lobe?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Wernicke's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cortex is in the occipital lobe?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Research into localisation uses...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Localisation of Function</dc:title>
  <dcterms:created xsi:type="dcterms:W3CDTF">2021-10-11T11:22:47Z</dcterms:created>
  <dcterms:modified xsi:type="dcterms:W3CDTF">2021-10-11T11:22:47Z</dcterms:modified>
</cp:coreProperties>
</file>