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Locally Hated Inc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Headers    </w:t>
      </w:r>
      <w:r>
        <w:t xml:space="preserve">   Clutch    </w:t>
      </w:r>
      <w:r>
        <w:t xml:space="preserve">   Locallyhatedinc    </w:t>
      </w:r>
      <w:r>
        <w:t xml:space="preserve">   Bodydrop    </w:t>
      </w:r>
      <w:r>
        <w:t xml:space="preserve">   Exhaust    </w:t>
      </w:r>
      <w:r>
        <w:t xml:space="preserve">   Haters    </w:t>
      </w:r>
      <w:r>
        <w:t xml:space="preserve">   Bagged    </w:t>
      </w:r>
      <w:r>
        <w:t xml:space="preserve">   Camber    </w:t>
      </w:r>
      <w:r>
        <w:t xml:space="preserve">   Jdm    </w:t>
      </w:r>
      <w:r>
        <w:t xml:space="preserve">   Cam    </w:t>
      </w:r>
      <w:r>
        <w:t xml:space="preserve">   Turbo    </w:t>
      </w:r>
      <w:r>
        <w:t xml:space="preserve">   Intake    </w:t>
      </w:r>
      <w:r>
        <w:t xml:space="preserve">   Piston    </w:t>
      </w:r>
      <w:r>
        <w:t xml:space="preserve">   Vintage    </w:t>
      </w:r>
      <w:r>
        <w:t xml:space="preserve">   Coilovers    </w:t>
      </w:r>
      <w:r>
        <w:t xml:space="preserve">   Carbonfiber    </w:t>
      </w:r>
      <w:r>
        <w:t xml:space="preserve">   Oem    </w:t>
      </w:r>
      <w:r>
        <w:t xml:space="preserve">   Rims    </w:t>
      </w:r>
      <w:r>
        <w:t xml:space="preserve">   Valve    </w:t>
      </w:r>
      <w:r>
        <w:t xml:space="preserve">   Stance    </w:t>
      </w:r>
      <w:r>
        <w:t xml:space="preserve">   Caliper    </w:t>
      </w:r>
      <w:r>
        <w:t xml:space="preserve">   Spoiler    </w:t>
      </w:r>
      <w:r>
        <w:t xml:space="preserve">   Pinstripe    </w:t>
      </w:r>
      <w:r>
        <w:t xml:space="preserve">   Supercharger    </w:t>
      </w:r>
      <w:r>
        <w:t xml:space="preserve">   Kit    </w:t>
      </w:r>
      <w:r>
        <w:t xml:space="preserve">   Targa    </w:t>
      </w:r>
      <w:r>
        <w:t xml:space="preserve">   Wheels    </w:t>
      </w:r>
      <w:r>
        <w:t xml:space="preserve">   Freedom    </w:t>
      </w:r>
      <w:r>
        <w:t xml:space="preserve">   Springs    </w:t>
      </w:r>
      <w:r>
        <w:t xml:space="preserve">   Basicbitch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Locally Hated Inc</dc:title>
  <dcterms:created xsi:type="dcterms:W3CDTF">2021-10-11T11:21:11Z</dcterms:created>
  <dcterms:modified xsi:type="dcterms:W3CDTF">2021-10-11T11:21:11Z</dcterms:modified>
</cp:coreProperties>
</file>